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847" w:rsidRDefault="00324847" w:rsidP="003248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2EB3D01" wp14:editId="45903378">
            <wp:simplePos x="0" y="0"/>
            <wp:positionH relativeFrom="column">
              <wp:posOffset>3267075</wp:posOffset>
            </wp:positionH>
            <wp:positionV relativeFrom="paragraph">
              <wp:posOffset>33655</wp:posOffset>
            </wp:positionV>
            <wp:extent cx="1295400" cy="1249680"/>
            <wp:effectExtent l="0" t="0" r="0" b="0"/>
            <wp:wrapNone/>
            <wp:docPr id="9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49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24847" w:rsidRDefault="00324847" w:rsidP="00324847">
      <w:pPr>
        <w:jc w:val="center"/>
        <w:rPr>
          <w:rFonts w:ascii="Helvetica Neue" w:eastAsia="Helvetica Neue" w:hAnsi="Helvetica Neue" w:cs="Helvetica Neue"/>
          <w:b/>
          <w:bCs/>
        </w:rPr>
      </w:pPr>
    </w:p>
    <w:p w:rsidR="00324847" w:rsidRDefault="00324847" w:rsidP="00324847">
      <w:pPr>
        <w:jc w:val="center"/>
        <w:rPr>
          <w:rFonts w:ascii="Helvetica Neue" w:eastAsia="Helvetica Neue" w:hAnsi="Helvetica Neue" w:cs="Helvetica Neue"/>
          <w:b/>
          <w:bCs/>
        </w:rPr>
      </w:pPr>
    </w:p>
    <w:p w:rsidR="00324847" w:rsidRDefault="00324847" w:rsidP="00D935F2">
      <w:pPr>
        <w:spacing w:after="0"/>
        <w:rPr>
          <w:rFonts w:ascii="Bookman Old Style" w:eastAsia="Helvetica Neue" w:hAnsi="Bookman Old Style" w:cs="Helvetica Neue"/>
          <w:b/>
          <w:bCs/>
          <w:sz w:val="24"/>
          <w:szCs w:val="24"/>
        </w:rPr>
      </w:pPr>
    </w:p>
    <w:p w:rsidR="00324847" w:rsidRPr="00324847" w:rsidRDefault="00324847" w:rsidP="00D935F2">
      <w:pPr>
        <w:spacing w:after="0"/>
        <w:rPr>
          <w:rFonts w:ascii="Bookman Old Style" w:hAnsi="Bookman Old Style"/>
          <w:b/>
          <w:bCs/>
          <w:sz w:val="24"/>
          <w:szCs w:val="24"/>
        </w:rPr>
      </w:pPr>
    </w:p>
    <w:p w:rsidR="00324847" w:rsidRPr="00324847" w:rsidRDefault="00324847" w:rsidP="00D935F2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324847">
        <w:rPr>
          <w:rFonts w:ascii="Bookman Old Style" w:hAnsi="Bookman Old Style"/>
          <w:b/>
          <w:bCs/>
          <w:sz w:val="24"/>
          <w:szCs w:val="24"/>
        </w:rPr>
        <w:t>THE NATIONAL TREASURY</w:t>
      </w:r>
    </w:p>
    <w:p w:rsidR="00324847" w:rsidRPr="00324847" w:rsidRDefault="00324847" w:rsidP="00D935F2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324847">
        <w:rPr>
          <w:rFonts w:ascii="Bookman Old Style" w:hAnsi="Bookman Old Style"/>
          <w:b/>
          <w:bCs/>
          <w:sz w:val="24"/>
          <w:szCs w:val="24"/>
        </w:rPr>
        <w:t>STATE DEPARTMENT FOR ECONOMIC PLANNING</w:t>
      </w:r>
    </w:p>
    <w:p w:rsidR="00787088" w:rsidRPr="00324847" w:rsidRDefault="008C2F92">
      <w:pPr>
        <w:pStyle w:val="Heading1"/>
        <w:rPr>
          <w:rFonts w:ascii="Bookman Old Style" w:hAnsi="Bookman Old Style"/>
          <w:sz w:val="24"/>
          <w:szCs w:val="24"/>
        </w:rPr>
      </w:pPr>
      <w:r w:rsidRPr="00324847">
        <w:rPr>
          <w:rFonts w:ascii="Bookman Old Style" w:hAnsi="Bookman Old Style"/>
          <w:sz w:val="24"/>
          <w:szCs w:val="24"/>
        </w:rPr>
        <w:t>SDGs STAKEHOLDERS’ ENGAGEMENT FRAMEWORK</w:t>
      </w:r>
      <w:r w:rsidR="00D935F2">
        <w:rPr>
          <w:rFonts w:ascii="Bookman Old Style" w:hAnsi="Bookman Old Style"/>
          <w:sz w:val="24"/>
          <w:szCs w:val="24"/>
        </w:rPr>
        <w:t xml:space="preserve"> COMMENTS TEMPLATE</w:t>
      </w:r>
    </w:p>
    <w:p w:rsidR="00787088" w:rsidRPr="00324847" w:rsidRDefault="008C2F92" w:rsidP="00D935F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324847">
        <w:rPr>
          <w:rFonts w:ascii="Bookman Old Style" w:hAnsi="Bookman Old Style"/>
          <w:sz w:val="24"/>
          <w:szCs w:val="24"/>
        </w:rPr>
        <w:t>Name of Ministry / Department / Agency / Organization:</w:t>
      </w:r>
    </w:p>
    <w:p w:rsidR="00787088" w:rsidRPr="00324847" w:rsidRDefault="008C2F92" w:rsidP="00D935F2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24847">
        <w:rPr>
          <w:rFonts w:ascii="Bookman Old Style" w:hAnsi="Bookman Old Style"/>
          <w:sz w:val="24"/>
          <w:szCs w:val="24"/>
        </w:rPr>
        <w:t>Contact Person:</w:t>
      </w:r>
    </w:p>
    <w:p w:rsidR="00787088" w:rsidRPr="00D935F2" w:rsidRDefault="008C2F92" w:rsidP="00D935F2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24847">
        <w:rPr>
          <w:rFonts w:ascii="Bookman Old Style" w:hAnsi="Bookman Old Style"/>
          <w:sz w:val="24"/>
          <w:szCs w:val="24"/>
        </w:rPr>
        <w:t>Email &amp; Telephone:</w:t>
      </w:r>
      <w:r w:rsidR="00324847" w:rsidRPr="00324847">
        <w:rPr>
          <w:rFonts w:ascii="Bookman Old Style" w:hAnsi="Bookman Old Style"/>
          <w:sz w:val="24"/>
          <w:szCs w:val="24"/>
        </w:rPr>
        <w:br/>
      </w:r>
      <w:r w:rsidRPr="00324847">
        <w:rPr>
          <w:rFonts w:ascii="Bookman Old Style" w:hAnsi="Bookman Old Style"/>
          <w:sz w:val="24"/>
          <w:szCs w:val="24"/>
        </w:rPr>
        <w:br/>
      </w:r>
      <w:r w:rsidRPr="00324847">
        <w:rPr>
          <w:rFonts w:ascii="Bookman Old Style" w:hAnsi="Bookman Old Style"/>
          <w:b/>
          <w:sz w:val="24"/>
          <w:szCs w:val="24"/>
        </w:rPr>
        <w:t xml:space="preserve">Kindly </w:t>
      </w:r>
      <w:r w:rsidRPr="00324847">
        <w:rPr>
          <w:rFonts w:ascii="Bookman Old Style" w:hAnsi="Bookman Old Style"/>
          <w:b/>
          <w:sz w:val="24"/>
          <w:szCs w:val="24"/>
        </w:rPr>
        <w:t xml:space="preserve">review the revised SDGs Stakeholders’ Engagement Framework and provide comments using the table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1970"/>
        <w:gridCol w:w="3565"/>
        <w:gridCol w:w="5697"/>
      </w:tblGrid>
      <w:tr w:rsidR="00324847" w:rsidRPr="00324847" w:rsidTr="00324847">
        <w:tc>
          <w:tcPr>
            <w:tcW w:w="1728" w:type="dxa"/>
          </w:tcPr>
          <w:p w:rsidR="00324847" w:rsidRPr="00324847" w:rsidRDefault="0032484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324847">
              <w:rPr>
                <w:rFonts w:ascii="Bookman Old Style" w:hAnsi="Bookman Old Style"/>
                <w:b/>
                <w:sz w:val="24"/>
                <w:szCs w:val="24"/>
              </w:rPr>
              <w:t>Section / Chapter</w:t>
            </w:r>
          </w:p>
        </w:tc>
        <w:tc>
          <w:tcPr>
            <w:tcW w:w="1980" w:type="dxa"/>
          </w:tcPr>
          <w:p w:rsidR="00324847" w:rsidRPr="00324847" w:rsidRDefault="0032484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324847">
              <w:rPr>
                <w:rFonts w:ascii="Bookman Old Style" w:hAnsi="Bookman Old Style"/>
                <w:b/>
                <w:sz w:val="24"/>
                <w:szCs w:val="24"/>
              </w:rPr>
              <w:t>Page / Paragraph</w:t>
            </w:r>
          </w:p>
        </w:tc>
        <w:tc>
          <w:tcPr>
            <w:tcW w:w="3600" w:type="dxa"/>
          </w:tcPr>
          <w:p w:rsidR="00324847" w:rsidRPr="00324847" w:rsidRDefault="0032484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324847">
              <w:rPr>
                <w:rFonts w:ascii="Bookman Old Style" w:hAnsi="Bookman Old Style"/>
                <w:b/>
                <w:sz w:val="24"/>
                <w:szCs w:val="24"/>
              </w:rPr>
              <w:t>Comment / Observation</w:t>
            </w:r>
          </w:p>
        </w:tc>
        <w:tc>
          <w:tcPr>
            <w:tcW w:w="5760" w:type="dxa"/>
          </w:tcPr>
          <w:p w:rsidR="00324847" w:rsidRPr="00324847" w:rsidRDefault="0032484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324847">
              <w:rPr>
                <w:rFonts w:ascii="Bookman Old Style" w:hAnsi="Bookman Old Style"/>
                <w:b/>
                <w:sz w:val="24"/>
                <w:szCs w:val="24"/>
              </w:rPr>
              <w:t>Proposed Revision / Recommendation</w:t>
            </w:r>
          </w:p>
        </w:tc>
      </w:tr>
      <w:tr w:rsidR="00324847" w:rsidRPr="00324847" w:rsidTr="00324847">
        <w:tc>
          <w:tcPr>
            <w:tcW w:w="1728" w:type="dxa"/>
          </w:tcPr>
          <w:p w:rsidR="00324847" w:rsidRPr="00324847" w:rsidRDefault="0032484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0" w:type="dxa"/>
          </w:tcPr>
          <w:p w:rsidR="00324847" w:rsidRPr="00324847" w:rsidRDefault="0032484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0" w:type="dxa"/>
          </w:tcPr>
          <w:p w:rsidR="00324847" w:rsidRPr="00324847" w:rsidRDefault="0032484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760" w:type="dxa"/>
          </w:tcPr>
          <w:p w:rsidR="00324847" w:rsidRPr="00324847" w:rsidRDefault="0032484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24847" w:rsidRPr="00324847" w:rsidTr="00324847">
        <w:tc>
          <w:tcPr>
            <w:tcW w:w="1728" w:type="dxa"/>
          </w:tcPr>
          <w:p w:rsidR="00324847" w:rsidRPr="00324847" w:rsidRDefault="0032484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0" w:type="dxa"/>
          </w:tcPr>
          <w:p w:rsidR="00324847" w:rsidRPr="00324847" w:rsidRDefault="0032484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0" w:type="dxa"/>
          </w:tcPr>
          <w:p w:rsidR="00324847" w:rsidRPr="00324847" w:rsidRDefault="0032484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760" w:type="dxa"/>
          </w:tcPr>
          <w:p w:rsidR="00324847" w:rsidRPr="00324847" w:rsidRDefault="0032484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24847" w:rsidRPr="00324847" w:rsidTr="00324847">
        <w:tc>
          <w:tcPr>
            <w:tcW w:w="1728" w:type="dxa"/>
          </w:tcPr>
          <w:p w:rsidR="00324847" w:rsidRPr="00324847" w:rsidRDefault="0032484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0" w:type="dxa"/>
          </w:tcPr>
          <w:p w:rsidR="00324847" w:rsidRPr="00324847" w:rsidRDefault="0032484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0" w:type="dxa"/>
          </w:tcPr>
          <w:p w:rsidR="00324847" w:rsidRPr="00324847" w:rsidRDefault="0032484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760" w:type="dxa"/>
          </w:tcPr>
          <w:p w:rsidR="00324847" w:rsidRPr="00324847" w:rsidRDefault="0032484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324847" w:rsidRPr="00324847" w:rsidRDefault="008C2F92" w:rsidP="00324847">
      <w:pPr>
        <w:rPr>
          <w:rFonts w:ascii="Bookman Old Style" w:hAnsi="Bookman Old Style"/>
          <w:sz w:val="24"/>
          <w:szCs w:val="24"/>
        </w:rPr>
      </w:pPr>
      <w:r w:rsidRPr="00324847">
        <w:rPr>
          <w:rFonts w:ascii="Bookman Old Style" w:hAnsi="Bookman Old Style"/>
          <w:sz w:val="24"/>
          <w:szCs w:val="24"/>
        </w:rPr>
        <w:br/>
        <w:t>General Comments (if any):</w:t>
      </w:r>
      <w:bookmarkStart w:id="0" w:name="_GoBack"/>
      <w:bookmarkEnd w:id="0"/>
    </w:p>
    <w:sectPr w:rsidR="00324847" w:rsidRPr="00324847" w:rsidSect="00324847">
      <w:pgSz w:w="15840" w:h="12240" w:orient="landscape"/>
      <w:pgMar w:top="72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4847"/>
    <w:rsid w:val="00326F90"/>
    <w:rsid w:val="00683F94"/>
    <w:rsid w:val="00787088"/>
    <w:rsid w:val="008C2F92"/>
    <w:rsid w:val="00AA1D8D"/>
    <w:rsid w:val="00B47730"/>
    <w:rsid w:val="00CB0664"/>
    <w:rsid w:val="00D935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D52948"/>
  <w14:defaultImageDpi w14:val="300"/>
  <w15:docId w15:val="{69322DED-215C-4904-84DE-864561EE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196C4B-5271-488C-87DF-6176E0D77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2026-02-10T12:00:00Z</dcterms:created>
  <dcterms:modified xsi:type="dcterms:W3CDTF">2026-02-10T12:00:00Z</dcterms:modified>
  <cp:category/>
</cp:coreProperties>
</file>